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 of 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Christianity based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loving, all good;a quality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there are three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 group within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Bringing what is right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Christianity based in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Almighty, having unlimited power;a quality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branch of Christianity that protested against the practices of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Supreme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that believes there is only one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of Christianity </dc:title>
  <dcterms:created xsi:type="dcterms:W3CDTF">2021-10-11T10:27:00Z</dcterms:created>
  <dcterms:modified xsi:type="dcterms:W3CDTF">2021-10-11T10:27:00Z</dcterms:modified>
</cp:coreProperties>
</file>