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 of 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maritial status    </w:t>
      </w:r>
      <w:r>
        <w:t xml:space="preserve">   gender equality    </w:t>
      </w:r>
      <w:r>
        <w:t xml:space="preserve">   sexuality    </w:t>
      </w:r>
      <w:r>
        <w:t xml:space="preserve">   ageism    </w:t>
      </w:r>
      <w:r>
        <w:t xml:space="preserve">   protected characteristics    </w:t>
      </w:r>
      <w:r>
        <w:t xml:space="preserve">   diversity    </w:t>
      </w:r>
      <w:r>
        <w:t xml:space="preserve">   hatred    </w:t>
      </w:r>
      <w:r>
        <w:t xml:space="preserve">   harassment    </w:t>
      </w:r>
      <w:r>
        <w:t xml:space="preserve">   discrimination    </w:t>
      </w:r>
      <w:r>
        <w:t xml:space="preserve">   justice    </w:t>
      </w:r>
      <w:r>
        <w:t xml:space="preserve">   equality    </w:t>
      </w:r>
      <w:r>
        <w:t xml:space="preserve">   stereotypes    </w:t>
      </w:r>
      <w:r>
        <w:t xml:space="preserve">   sexism    </w:t>
      </w:r>
      <w:r>
        <w:t xml:space="preserve">   racism    </w:t>
      </w:r>
      <w:r>
        <w:t xml:space="preserve">   anti semitism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of discrimination</dc:title>
  <dcterms:created xsi:type="dcterms:W3CDTF">2021-10-11T10:27:16Z</dcterms:created>
  <dcterms:modified xsi:type="dcterms:W3CDTF">2021-10-11T10:27:16Z</dcterms:modified>
</cp:coreProperties>
</file>