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we've learnt in ICT this term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SUPERSTARS    </w:t>
      </w:r>
      <w:r>
        <w:t xml:space="preserve">   INSERT    </w:t>
      </w:r>
      <w:r>
        <w:t xml:space="preserve">   DELETE    </w:t>
      </w:r>
      <w:r>
        <w:t xml:space="preserve">   EMAIL    </w:t>
      </w:r>
      <w:r>
        <w:t xml:space="preserve">   CC    </w:t>
      </w:r>
      <w:r>
        <w:t xml:space="preserve">   BCC    </w:t>
      </w:r>
      <w:r>
        <w:t xml:space="preserve">   PASTE    </w:t>
      </w:r>
      <w:r>
        <w:t xml:space="preserve">   COPY    </w:t>
      </w:r>
      <w:r>
        <w:t xml:space="preserve">   PRINTSCREEN    </w:t>
      </w:r>
      <w:r>
        <w:t xml:space="preserve">   FILE    </w:t>
      </w:r>
      <w:r>
        <w:t xml:space="preserve">   SOFTWARE    </w:t>
      </w:r>
      <w:r>
        <w:t xml:space="preserve">   PROGRAM    </w:t>
      </w:r>
      <w:r>
        <w:t xml:space="preserve">   COMMAND    </w:t>
      </w:r>
      <w:r>
        <w:t xml:space="preserve">   REPEAT    </w:t>
      </w:r>
      <w:r>
        <w:t xml:space="preserve">   jpeg    </w:t>
      </w:r>
      <w:r>
        <w:t xml:space="preserve">   keyboard    </w:t>
      </w:r>
      <w:r>
        <w:t xml:space="preserve">   harddrive    </w:t>
      </w:r>
      <w:r>
        <w:t xml:space="preserve">   CPU    </w:t>
      </w:r>
      <w:r>
        <w:t xml:space="preserve">   monitor    </w:t>
      </w:r>
      <w:r>
        <w:t xml:space="preserve">   scratch    </w:t>
      </w:r>
      <w:r>
        <w:t xml:space="preserve">   turtle    </w:t>
      </w:r>
      <w:r>
        <w:t xml:space="preserve">   PENDOWN    </w:t>
      </w:r>
      <w:r>
        <w:t xml:space="preserve">   PENUP    </w:t>
      </w:r>
      <w:r>
        <w:t xml:space="preserve">   CLEARSCREEN    </w:t>
      </w:r>
      <w:r>
        <w:t xml:space="preserve">   DEGREES    </w:t>
      </w:r>
      <w:r>
        <w:t xml:space="preserve">   BACKWARDS    </w:t>
      </w:r>
      <w:r>
        <w:t xml:space="preserve">   FORWARD    </w:t>
      </w:r>
      <w:r>
        <w:t xml:space="preserve">   LOGO    </w:t>
      </w:r>
      <w:r>
        <w:t xml:space="preserve">   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we've learnt in ICT this term and more</dc:title>
  <dcterms:created xsi:type="dcterms:W3CDTF">2021-10-11T10:27:45Z</dcterms:created>
  <dcterms:modified xsi:type="dcterms:W3CDTF">2021-10-11T10:27:45Z</dcterms:modified>
</cp:coreProperties>
</file>