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dustbin man    </w:t>
      </w:r>
      <w:r>
        <w:t xml:space="preserve">   postman    </w:t>
      </w:r>
      <w:r>
        <w:t xml:space="preserve">   Shop worker    </w:t>
      </w:r>
      <w:r>
        <w:t xml:space="preserve">   Police    </w:t>
      </w:r>
      <w:r>
        <w:t xml:space="preserve">   Paramedic    </w:t>
      </w:r>
      <w:r>
        <w:t xml:space="preserve">   Teacher    </w:t>
      </w:r>
      <w:r>
        <w:t xml:space="preserve">   Nurse    </w:t>
      </w:r>
      <w:r>
        <w:t xml:space="preserve">   Doctor    </w:t>
      </w:r>
      <w:r>
        <w:t xml:space="preserve">   Fire fighter    </w:t>
      </w:r>
      <w:r>
        <w:t xml:space="preserve">   NHS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Keyworker word search</dc:title>
  <dcterms:created xsi:type="dcterms:W3CDTF">2021-10-11T10:28:04Z</dcterms:created>
  <dcterms:modified xsi:type="dcterms:W3CDTF">2021-10-11T10:28:04Z</dcterms:modified>
</cp:coreProperties>
</file>