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Khadi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Khadi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Cotton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Charkha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Fabric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Freedom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Spinning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Ghandhi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Struggle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Swaraj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Indian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Khadi</dc:title>
  <dcterms:created xsi:type="dcterms:W3CDTF">2021-10-11T10:26:48Z</dcterms:created>
  <dcterms:modified xsi:type="dcterms:W3CDTF">2021-10-11T10:26:48Z</dcterms:modified>
</cp:coreProperties>
</file>