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Khan you solve it? (GK = Genghis Khan)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to many Silk Road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 North of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10000-man 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Fermented mare's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Dynasties who ruled China in GK's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GK's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Mongol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Tulane professor Kenneth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Sacked Kiev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Mongol general who conquered present day Georgia and Albania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Sorghaghtani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Battle where Mamluks defeated Mongols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Sacked Baghdad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GK before he was GK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Ogedei's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Mongol Pony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Kublai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Mohamed Shah,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 GK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GK's death year,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poisoned GK's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Khan you solve it? (GK = Genghis Khan)</dc:title>
  <dcterms:created xsi:type="dcterms:W3CDTF">2021-10-11T10:27:36Z</dcterms:created>
  <dcterms:modified xsi:type="dcterms:W3CDTF">2021-10-11T10:27:36Z</dcterms:modified>
</cp:coreProperties>
</file>