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Khat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Ethiopia    </w:t>
      </w:r>
      <w:r>
        <w:t xml:space="preserve">   Yemen    </w:t>
      </w:r>
      <w:r>
        <w:t xml:space="preserve">   Somalia    </w:t>
      </w:r>
      <w:r>
        <w:t xml:space="preserve">   leaves    </w:t>
      </w:r>
      <w:r>
        <w:t xml:space="preserve">   cathine    </w:t>
      </w:r>
      <w:r>
        <w:t xml:space="preserve">   alkaloids    </w:t>
      </w:r>
      <w:r>
        <w:t xml:space="preserve">   cathinone    </w:t>
      </w:r>
      <w:r>
        <w:t xml:space="preserve">   shrub    </w:t>
      </w:r>
      <w:r>
        <w:t xml:space="preserve">   evergreen    </w:t>
      </w:r>
      <w:r>
        <w:t xml:space="preserve">   stimulant    </w:t>
      </w:r>
      <w:r>
        <w:t xml:space="preserve">   herbal    </w:t>
      </w:r>
      <w:r>
        <w:t xml:space="preserve">   illegal    </w:t>
      </w:r>
      <w:r>
        <w:t xml:space="preserve">   banned    </w:t>
      </w:r>
      <w:r>
        <w:t xml:space="preserve">   rehab    </w:t>
      </w:r>
      <w:r>
        <w:t xml:space="preserve">   detoxification    </w:t>
      </w:r>
      <w:r>
        <w:t xml:space="preserve">   smoking    </w:t>
      </w:r>
      <w:r>
        <w:t xml:space="preserve">   chewing    </w:t>
      </w:r>
      <w:r>
        <w:t xml:space="preserve">   Arabian Peninsula    </w:t>
      </w:r>
      <w:r>
        <w:t xml:space="preserve">   Horn of Africa    </w:t>
      </w:r>
      <w:r>
        <w:t xml:space="preserve">   Khat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Khat Word Search</dc:title>
  <dcterms:created xsi:type="dcterms:W3CDTF">2021-10-11T10:26:54Z</dcterms:created>
  <dcterms:modified xsi:type="dcterms:W3CDTF">2021-10-11T10:26:54Z</dcterms:modified>
</cp:coreProperties>
</file>