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Khat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hallucination    </w:t>
      </w:r>
      <w:r>
        <w:t xml:space="preserve">   plant    </w:t>
      </w:r>
      <w:r>
        <w:t xml:space="preserve">   cathinone    </w:t>
      </w:r>
      <w:r>
        <w:t xml:space="preserve">   qat    </w:t>
      </w:r>
      <w:r>
        <w:t xml:space="preserve">   chat    </w:t>
      </w:r>
      <w:r>
        <w:t xml:space="preserve">   herb    </w:t>
      </w:r>
      <w:r>
        <w:t xml:space="preserve">   medicinal    </w:t>
      </w:r>
      <w:r>
        <w:t xml:space="preserve">   chew    </w:t>
      </w:r>
      <w:r>
        <w:t xml:space="preserve">   smoke    </w:t>
      </w:r>
      <w:r>
        <w:t xml:space="preserve">   nausea    </w:t>
      </w:r>
      <w:r>
        <w:t xml:space="preserve">   africa    </w:t>
      </w:r>
      <w:r>
        <w:t xml:space="preserve">   hallucinogen    </w:t>
      </w:r>
      <w:r>
        <w:t xml:space="preserve">   khat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Khat word search</dc:title>
  <dcterms:created xsi:type="dcterms:W3CDTF">2021-10-11T10:27:48Z</dcterms:created>
  <dcterms:modified xsi:type="dcterms:W3CDTF">2021-10-11T10:27:48Z</dcterms:modified>
</cp:coreProperties>
</file>