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Khilafat Movement 1919-1924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Hindu leader who urged Muslims to join his Non Co-operation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city where the first session of Khilafat Committe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Mulsim religious leader who called Muslims in Afghanistan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the leader of Khilafat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country where Maulana Jauhar went to get support for Mulsims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the second centre of Khilafat Committee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Congress President who joined the Conference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leader of Turkey who declared it a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assembly which selected Mustafa Kemal Ataturk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village where 22 policemen were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movement started to send Muslims to Afghanistan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system of government in Turkey before 1924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Muslims lived in Calicut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Khilafat Movement 1919-1924</dc:title>
  <dcterms:created xsi:type="dcterms:W3CDTF">2021-10-11T10:27:40Z</dcterms:created>
  <dcterms:modified xsi:type="dcterms:W3CDTF">2021-10-11T10:27:40Z</dcterms:modified>
</cp:coreProperties>
</file>