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Khione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Black Hair    </w:t>
      </w:r>
      <w:r>
        <w:t xml:space="preserve">   Cleopatra    </w:t>
      </w:r>
      <w:r>
        <w:t xml:space="preserve">   Glamourous    </w:t>
      </w:r>
      <w:r>
        <w:t xml:space="preserve">   Artemis    </w:t>
      </w:r>
      <w:r>
        <w:t xml:space="preserve">   No Husband    </w:t>
      </w:r>
      <w:r>
        <w:t xml:space="preserve">   Wings    </w:t>
      </w:r>
      <w:r>
        <w:t xml:space="preserve">   Spriteling    </w:t>
      </w:r>
      <w:r>
        <w:t xml:space="preserve">   Snow Sculptures    </w:t>
      </w:r>
      <w:r>
        <w:t xml:space="preserve">   Ice    </w:t>
      </w:r>
      <w:r>
        <w:t xml:space="preserve">   Calius    </w:t>
      </w:r>
      <w:r>
        <w:t xml:space="preserve">   Zetes    </w:t>
      </w:r>
      <w:r>
        <w:t xml:space="preserve">   Orythius    </w:t>
      </w:r>
      <w:r>
        <w:t xml:space="preserve">   Daedalian    </w:t>
      </w:r>
      <w:r>
        <w:t xml:space="preserve">   Snow Flower    </w:t>
      </w:r>
      <w:r>
        <w:t xml:space="preserve">   Khione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Khione</dc:title>
  <dcterms:created xsi:type="dcterms:W3CDTF">2021-10-11T10:27:49Z</dcterms:created>
  <dcterms:modified xsi:type="dcterms:W3CDTF">2021-10-11T10:27:49Z</dcterms:modified>
</cp:coreProperties>
</file>