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Khloe.   Johnson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air blow its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hold it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sit in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wear of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Reply to a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mistake and touch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Lump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in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Hurt someone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you have to do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tie your shoe you have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Pointed tooth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Khloe.   Johnson </dc:title>
  <dcterms:created xsi:type="dcterms:W3CDTF">2021-10-11T10:27:59Z</dcterms:created>
  <dcterms:modified xsi:type="dcterms:W3CDTF">2021-10-11T10:27:59Z</dcterms:modified>
</cp:coreProperties>
</file>