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Khmer Civilization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Massive reservoirs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houses were commonly built out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grain which was grown very successfully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shape of the entire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Angkor monument during 944-c.968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entire complex was 1000 square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city of the Khmer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Angkor was the capital for _____ centuries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Angkor's water network had _____ main sectors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soils were well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Khmer Civilization</dc:title>
  <dcterms:created xsi:type="dcterms:W3CDTF">2021-10-11T10:27:45Z</dcterms:created>
  <dcterms:modified xsi:type="dcterms:W3CDTF">2021-10-11T10:27:45Z</dcterms:modified>
</cp:coreProperties>
</file>