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Khmer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Angkorian engineers tended to use what kind of 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intiated building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houses of ordinary Khmer people was built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Khmer Empire was located in which modern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temples?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Khmer practised the Hindu religion and worshipped which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animal used by the Khmer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Angkor Wat is now listed through UNESCO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capital of the Khmer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famous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temples were dedicated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materials were used to build the temples?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Khmer Empire</dc:title>
  <dcterms:created xsi:type="dcterms:W3CDTF">2021-10-11T10:27:22Z</dcterms:created>
  <dcterms:modified xsi:type="dcterms:W3CDTF">2021-10-11T10:27:22Z</dcterms:modified>
</cp:coreProperties>
</file>