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Khmer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Metropolis    </w:t>
      </w:r>
      <w:r>
        <w:t xml:space="preserve">   Temple    </w:t>
      </w:r>
      <w:r>
        <w:t xml:space="preserve">   Buddhist    </w:t>
      </w:r>
      <w:r>
        <w:t xml:space="preserve">   Buddhism    </w:t>
      </w:r>
      <w:r>
        <w:t xml:space="preserve">   Asia    </w:t>
      </w:r>
      <w:r>
        <w:t xml:space="preserve">   Rouge    </w:t>
      </w:r>
      <w:r>
        <w:t xml:space="preserve">   Cambodia    </w:t>
      </w:r>
      <w:r>
        <w:t xml:space="preserve">   Angkor wat    </w:t>
      </w:r>
      <w:r>
        <w:t xml:space="preserve">   Khmer empire    </w:t>
      </w:r>
      <w:r>
        <w:t xml:space="preserve">   Legacy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Khmer Word Search</dc:title>
  <dcterms:created xsi:type="dcterms:W3CDTF">2021-10-11T10:27:47Z</dcterms:created>
  <dcterms:modified xsi:type="dcterms:W3CDTF">2021-10-11T10:27:47Z</dcterms:modified>
</cp:coreProperties>
</file>