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KhoonKhas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metal in the haemoglobin of the blood is responsible for blood's red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component of the blood helps in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this blood type can donate blood to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Donated blood expires in 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organs filter our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pint of blood is capable of saving these many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red protein in blood is responsible for transporting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 accident victim can require an average of _____ pints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blood cells are produced in the bone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in the world donates blood every 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Donated blood plasma can be stored for _____ year(s).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this blood type can accept blood from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blood cells defend our body against diseases and foreign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caused by the deficiency of red blood cells in the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KhoonKhas Crossword</dc:title>
  <dcterms:created xsi:type="dcterms:W3CDTF">2021-10-11T10:27:29Z</dcterms:created>
  <dcterms:modified xsi:type="dcterms:W3CDTF">2021-10-11T10:27:29Z</dcterms:modified>
</cp:coreProperties>
</file>