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Khrushchev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briefly the leader of the Soviet Union following Stalin's death but was removed from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Premier of the Soviet Union and good friend of Khrushchev?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Hungary's leader during the 1956 uprising?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Cuban missile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did Malenkov attempt a coup?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Khrushchev aim to create in the rural areas to mirror industrial cities?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economic policy that followed on from Stalin's, under Khrushchev?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Khrushchev's main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at the twentieth congress of the CPSU?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ally of Malenkov and the leader of the NKVD?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Khrushchev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Russia take part in during the 1950's against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Khurshchev's main agricultural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US spy plane found above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given to the period of time where repression and censorship were erased from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Khrushchev</dc:title>
  <dcterms:created xsi:type="dcterms:W3CDTF">2021-10-11T10:28:17Z</dcterms:created>
  <dcterms:modified xsi:type="dcterms:W3CDTF">2021-10-11T10:28:17Z</dcterms:modified>
</cp:coreProperties>
</file>