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Khushi’s 90 Days of Different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Accountable    </w:t>
      </w:r>
      <w:r>
        <w:t xml:space="preserve">   Blogs    </w:t>
      </w:r>
      <w:r>
        <w:t xml:space="preserve">   Boyfriend    </w:t>
      </w:r>
      <w:r>
        <w:t xml:space="preserve">   Breakup    </w:t>
      </w:r>
      <w:r>
        <w:t xml:space="preserve">   Development    </w:t>
      </w:r>
      <w:r>
        <w:t xml:space="preserve">   Divergent    </w:t>
      </w:r>
      <w:r>
        <w:t xml:space="preserve">   Fictional    </w:t>
      </w:r>
      <w:r>
        <w:t xml:space="preserve">   Friendship    </w:t>
      </w:r>
      <w:r>
        <w:t xml:space="preserve">   Graduation    </w:t>
      </w:r>
      <w:r>
        <w:t xml:space="preserve">   Heartfelt    </w:t>
      </w:r>
      <w:r>
        <w:t xml:space="preserve">   Jealousy    </w:t>
      </w:r>
      <w:r>
        <w:t xml:space="preserve">   Ludicrous    </w:t>
      </w:r>
      <w:r>
        <w:t xml:space="preserve">   Obligations    </w:t>
      </w:r>
      <w:r>
        <w:t xml:space="preserve">   Predictability    </w:t>
      </w:r>
      <w:r>
        <w:t xml:space="preserve">   Social Media    </w:t>
      </w:r>
      <w:r>
        <w:t xml:space="preserve">   Summer    </w:t>
      </w:r>
      <w:r>
        <w:t xml:space="preserve">   Teenagers    </w:t>
      </w:r>
      <w:r>
        <w:t xml:space="preserve">   Venturesome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Khushi’s 90 Days of Different Word Search</dc:title>
  <dcterms:created xsi:type="dcterms:W3CDTF">2021-10-11T10:28:12Z</dcterms:created>
  <dcterms:modified xsi:type="dcterms:W3CDTF">2021-10-11T10:28:12Z</dcterms:modified>
</cp:coreProperties>
</file>