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"Kia Hiwa Ra"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Kahurangi    </w:t>
      </w:r>
      <w:r>
        <w:t xml:space="preserve">   Iti    </w:t>
      </w:r>
      <w:r>
        <w:t xml:space="preserve">   Noa    </w:t>
      </w:r>
      <w:r>
        <w:t xml:space="preserve">   Maringi    </w:t>
      </w:r>
      <w:r>
        <w:t xml:space="preserve">   Wareware    </w:t>
      </w:r>
      <w:r>
        <w:t xml:space="preserve">   A    </w:t>
      </w:r>
      <w:r>
        <w:t xml:space="preserve">   Kaore    </w:t>
      </w:r>
      <w:r>
        <w:t xml:space="preserve">   Manea    </w:t>
      </w:r>
      <w:r>
        <w:t xml:space="preserve">   Mai    </w:t>
      </w:r>
      <w:r>
        <w:t xml:space="preserve">   Ata    </w:t>
      </w:r>
      <w:r>
        <w:t xml:space="preserve">   Ihu    </w:t>
      </w:r>
      <w:r>
        <w:t xml:space="preserve">   Whakaara    </w:t>
      </w:r>
      <w:r>
        <w:t xml:space="preserve">   Te    </w:t>
      </w:r>
      <w:r>
        <w:t xml:space="preserve">   O    </w:t>
      </w:r>
      <w:r>
        <w:t xml:space="preserve">   Konukutanga    </w:t>
      </w:r>
      <w:r>
        <w:t xml:space="preserve">   Ki    </w:t>
      </w:r>
      <w:r>
        <w:t xml:space="preserve">   Ra    </w:t>
      </w:r>
      <w:r>
        <w:t xml:space="preserve">   Hiwa    </w:t>
      </w:r>
      <w:r>
        <w:t xml:space="preserve">   Kia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"Kia Hiwa Ra"</dc:title>
  <dcterms:created xsi:type="dcterms:W3CDTF">2021-10-10T23:50:39Z</dcterms:created>
  <dcterms:modified xsi:type="dcterms:W3CDTF">2021-10-10T23:50:39Z</dcterms:modified>
</cp:coreProperties>
</file>