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Kia Hiwa 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Atamai    </w:t>
      </w:r>
      <w:r>
        <w:t xml:space="preserve">   Hiwa    </w:t>
      </w:r>
      <w:r>
        <w:t xml:space="preserve">   Ihu    </w:t>
      </w:r>
      <w:r>
        <w:t xml:space="preserve">   Kahurangi    </w:t>
      </w:r>
      <w:r>
        <w:t xml:space="preserve">   Ki    </w:t>
      </w:r>
      <w:r>
        <w:t xml:space="preserve">   Kia    </w:t>
      </w:r>
      <w:r>
        <w:t xml:space="preserve">   Konukutanga    </w:t>
      </w:r>
      <w:r>
        <w:t xml:space="preserve">   Manea    </w:t>
      </w:r>
      <w:r>
        <w:t xml:space="preserve">   Maringi    </w:t>
      </w:r>
      <w:r>
        <w:t xml:space="preserve">   Noa    </w:t>
      </w:r>
      <w:r>
        <w:t xml:space="preserve">   O Te Ra    </w:t>
      </w:r>
      <w:r>
        <w:t xml:space="preserve">   Ra    </w:t>
      </w:r>
      <w:r>
        <w:t xml:space="preserve">   Te    </w:t>
      </w:r>
      <w:r>
        <w:t xml:space="preserve">   Wareware    </w:t>
      </w:r>
      <w:r>
        <w:t xml:space="preserve">   Whakaara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Kia Hiwa Ra</dc:title>
  <dcterms:created xsi:type="dcterms:W3CDTF">2021-10-11T10:27:02Z</dcterms:created>
  <dcterms:modified xsi:type="dcterms:W3CDTF">2021-10-11T10:27:02Z</dcterms:modified>
</cp:coreProperties>
</file>