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Kia Tipu Tonu</w:t>
      </w:r>
    </w:p>
    <w:p>
      <w:pPr>
        <w:pStyle w:val="Questions"/>
      </w:pPr>
      <w:r>
        <w:t xml:space="preserve">1. KRUAAAW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RAAKHAUUM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MRIO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AOTTAR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UKIAT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HOOUNH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HNAIIANTG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OPGNARE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HAPU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UGHAN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UTAIA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TIAPIAR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OPEPTOET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RAUHUR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UOTPU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Kia Tipu Tonu</dc:title>
  <dcterms:created xsi:type="dcterms:W3CDTF">2021-10-11T10:27:09Z</dcterms:created>
  <dcterms:modified xsi:type="dcterms:W3CDTF">2021-10-11T10:27:09Z</dcterms:modified>
</cp:coreProperties>
</file>