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Kia hiwa 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Kahurangi    </w:t>
      </w:r>
      <w:r>
        <w:t xml:space="preserve">   Teiti    </w:t>
      </w:r>
      <w:r>
        <w:t xml:space="preserve">   Maringinoa    </w:t>
      </w:r>
      <w:r>
        <w:t xml:space="preserve">   Wareware    </w:t>
      </w:r>
      <w:r>
        <w:t xml:space="preserve">   Ateihu    </w:t>
      </w:r>
      <w:r>
        <w:t xml:space="preserve">   Kare    </w:t>
      </w:r>
      <w:r>
        <w:t xml:space="preserve">   Mania    </w:t>
      </w:r>
      <w:r>
        <w:t xml:space="preserve">   Atamai    </w:t>
      </w:r>
      <w:r>
        <w:t xml:space="preserve">   Te ihu    </w:t>
      </w:r>
      <w:r>
        <w:t xml:space="preserve">   Whakarara    </w:t>
      </w:r>
      <w:r>
        <w:t xml:space="preserve">   Otera    </w:t>
      </w:r>
      <w:r>
        <w:t xml:space="preserve">   Konukutanga    </w:t>
      </w:r>
      <w:r>
        <w:t xml:space="preserve">   Te    </w:t>
      </w:r>
      <w:r>
        <w:t xml:space="preserve">   Ki    </w:t>
      </w:r>
      <w:r>
        <w:t xml:space="preserve">   Kiahiwara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 hiwa ra</dc:title>
  <dcterms:created xsi:type="dcterms:W3CDTF">2021-10-11T10:26:55Z</dcterms:created>
  <dcterms:modified xsi:type="dcterms:W3CDTF">2021-10-11T10:26:55Z</dcterms:modified>
</cp:coreProperties>
</file>