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Kick-Off to 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apples    </w:t>
      </w:r>
      <w:r>
        <w:t xml:space="preserve">   autumn    </w:t>
      </w:r>
      <w:r>
        <w:t xml:space="preserve">   chilly    </w:t>
      </w:r>
      <w:r>
        <w:t xml:space="preserve">   cider    </w:t>
      </w:r>
      <w:r>
        <w:t xml:space="preserve">   cool    </w:t>
      </w:r>
      <w:r>
        <w:t xml:space="preserve">   cranberry    </w:t>
      </w:r>
      <w:r>
        <w:t xml:space="preserve">   crickets    </w:t>
      </w:r>
      <w:r>
        <w:t xml:space="preserve">   football    </w:t>
      </w:r>
      <w:r>
        <w:t xml:space="preserve">   gourd    </w:t>
      </w:r>
      <w:r>
        <w:t xml:space="preserve">   Halloween    </w:t>
      </w:r>
      <w:r>
        <w:t xml:space="preserve">   harvest    </w:t>
      </w:r>
      <w:r>
        <w:t xml:space="preserve">   hay    </w:t>
      </w:r>
      <w:r>
        <w:t xml:space="preserve">   hayride    </w:t>
      </w:r>
      <w:r>
        <w:t xml:space="preserve">   labor day    </w:t>
      </w:r>
      <w:r>
        <w:t xml:space="preserve">   maize    </w:t>
      </w:r>
      <w:r>
        <w:t xml:space="preserve">   persimmon    </w:t>
      </w:r>
      <w:r>
        <w:t xml:space="preserve">   pinecone    </w:t>
      </w:r>
      <w:r>
        <w:t xml:space="preserve">   pumpkins    </w:t>
      </w:r>
      <w:r>
        <w:t xml:space="preserve">   rake    </w:t>
      </w:r>
      <w:r>
        <w:t xml:space="preserve">   scarecrow    </w:t>
      </w:r>
      <w:r>
        <w:t xml:space="preserve">   school    </w:t>
      </w:r>
      <w:r>
        <w:t xml:space="preserve">   soccer    </w:t>
      </w:r>
      <w:r>
        <w:t xml:space="preserve">   solstice    </w:t>
      </w:r>
      <w:r>
        <w:t xml:space="preserve">   spiders web    </w:t>
      </w:r>
      <w:r>
        <w:t xml:space="preserve">   squash    </w:t>
      </w:r>
      <w:r>
        <w:t xml:space="preserve">   sweater    </w:t>
      </w:r>
      <w:r>
        <w:t xml:space="preserve">   Thanksgiving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Kick-Off to Fall</dc:title>
  <dcterms:created xsi:type="dcterms:W3CDTF">2021-10-11T10:28:31Z</dcterms:created>
  <dcterms:modified xsi:type="dcterms:W3CDTF">2021-10-11T10:28:31Z</dcterms:modified>
</cp:coreProperties>
</file>