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Kick Butts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 that causes physiological or psychological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return to a normal state of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drug that slows the central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Smoke exhaled from the lungs of the smoker or the smoke form the burning end of the cigarette.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solemn or without drugs or alcohol in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addictive drug found in cigarettes.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Air that has been contaminated by tobacco smoke(Hint the answer is an acronym).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Tobacco residue left on furniture-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process that occurs in the body when nicotine is no longer used.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Uncontrolled growth of abnormal cells that line air passage.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Household or industrial chemicals whose vapors cause unexpected intoxication. Very dangerous and could cause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 product that deliverers small amounts of nicotine into the users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colorless, orderless, toxic flammable gas found in cigarettes.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Tobacco that is sniffed through nose held in the mouth, or chewed.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cancer causing substance that can be found in tobacco.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dry cannabis leaf that when smoked causes 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drug that increases the action of the central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Drug or substance that effects mood or behavior, sold for nonmedical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dangerous dose of drugs that could cause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Thick, sticky, dark fluid produced when tobacco is burnt.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Thickened, white, leathery spots in the mouth that could form into oral cancer.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Kick Butts </dc:title>
  <dcterms:created xsi:type="dcterms:W3CDTF">2021-10-11T10:27:14Z</dcterms:created>
  <dcterms:modified xsi:type="dcterms:W3CDTF">2021-10-11T10:27:14Z</dcterms:modified>
</cp:coreProperties>
</file>