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 Butts!!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Gum disease    </w:t>
      </w:r>
      <w:r>
        <w:t xml:space="preserve">   Tooth decay    </w:t>
      </w:r>
      <w:r>
        <w:t xml:space="preserve">   Cancer    </w:t>
      </w:r>
      <w:r>
        <w:t xml:space="preserve">   Health risk    </w:t>
      </w:r>
      <w:r>
        <w:t xml:space="preserve">   Smoking    </w:t>
      </w:r>
      <w:r>
        <w:t xml:space="preserve">   Quit    </w:t>
      </w:r>
      <w:r>
        <w:t xml:space="preserve">   Second-hand smoke    </w:t>
      </w:r>
      <w:r>
        <w:t xml:space="preserve">   Nicotine    </w:t>
      </w:r>
      <w:r>
        <w:t xml:space="preserve">   Dangerous    </w:t>
      </w:r>
      <w:r>
        <w:t xml:space="preserve">   E-cig    </w:t>
      </w:r>
      <w:r>
        <w:t xml:space="preserve">   Cigarette butt    </w:t>
      </w:r>
      <w:r>
        <w:t xml:space="preserve">   Protection    </w:t>
      </w:r>
      <w:r>
        <w:t xml:space="preserve">   Youth    </w:t>
      </w:r>
      <w:r>
        <w:t xml:space="preserve">   Abstinence    </w:t>
      </w:r>
      <w:r>
        <w:t xml:space="preserve">   Underage    </w:t>
      </w:r>
      <w:r>
        <w:t xml:space="preserve">   Anti-smoke    </w:t>
      </w:r>
      <w:r>
        <w:t xml:space="preserve">   Addiction    </w:t>
      </w:r>
      <w:r>
        <w:t xml:space="preserve">   Awareness    </w:t>
      </w:r>
      <w:r>
        <w:t xml:space="preserve">   Tobacco    </w:t>
      </w:r>
      <w:r>
        <w:t xml:space="preserve">   Cigarettes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 Butts!!</dc:title>
  <dcterms:created xsi:type="dcterms:W3CDTF">2021-10-11T10:27:16Z</dcterms:created>
  <dcterms:modified xsi:type="dcterms:W3CDTF">2021-10-11T10:27:16Z</dcterms:modified>
</cp:coreProperties>
</file>