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 Butts Day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Addictive substance in 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if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produced after burning tobacco that settles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smoke exhaled by a person affects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containing a nicotine based fluid that is vaporized and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that causes cancers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non smoke tobacco where they put a piece of tobacco in between their cheek and gum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caused by smoking that is found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including tube that is used to extract smoke from water at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Smoke left on clothes, carpet, car fibers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sickness associated with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caused by smoking that is found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used in cigarettes or chews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Sores in mouth that can develop into oral cancer caused by chewing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a cigarette but the tobacco is wrapped in a tobacco based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not being able to quit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Smoke given off by burning a tobacco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inhaling smoke of 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you do if you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Butts Day Cross Word Puzzle</dc:title>
  <dcterms:created xsi:type="dcterms:W3CDTF">2021-10-11T10:27:12Z</dcterms:created>
  <dcterms:modified xsi:type="dcterms:W3CDTF">2021-10-11T10:27:12Z</dcterms:modified>
</cp:coreProperties>
</file>