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 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participation    </w:t>
      </w:r>
      <w:r>
        <w:t xml:space="preserve">   self control    </w:t>
      </w:r>
      <w:r>
        <w:t xml:space="preserve">   on task    </w:t>
      </w:r>
      <w:r>
        <w:t xml:space="preserve">   respect    </w:t>
      </w:r>
      <w:r>
        <w:t xml:space="preserve">   follow directions    </w:t>
      </w:r>
      <w:r>
        <w:t xml:space="preserve">   day    </w:t>
      </w:r>
      <w:r>
        <w:t xml:space="preserve">   fly out    </w:t>
      </w:r>
      <w:r>
        <w:t xml:space="preserve">   foce out    </w:t>
      </w:r>
      <w:r>
        <w:t xml:space="preserve">   foul    </w:t>
      </w:r>
      <w:r>
        <w:t xml:space="preserve">   walk    </w:t>
      </w:r>
      <w:r>
        <w:t xml:space="preserve">   triple play    </w:t>
      </w:r>
      <w:r>
        <w:t xml:space="preserve">   tag out    </w:t>
      </w:r>
      <w:r>
        <w:t xml:space="preserve">   double play    </w:t>
      </w:r>
      <w:r>
        <w:t xml:space="preserve">   strike    </w:t>
      </w:r>
      <w:r>
        <w:t xml:space="preserve">   safe    </w:t>
      </w:r>
      <w:r>
        <w:t xml:space="preserve">   sacrifice    </w:t>
      </w:r>
      <w:r>
        <w:t xml:space="preserve">   run    </w:t>
      </w:r>
      <w:r>
        <w:t xml:space="preserve">   out    </w:t>
      </w:r>
      <w:r>
        <w:t xml:space="preserve">   home run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ball </dc:title>
  <dcterms:created xsi:type="dcterms:W3CDTF">2021-10-11T10:27:47Z</dcterms:created>
  <dcterms:modified xsi:type="dcterms:W3CDTF">2021-10-11T10:27:47Z</dcterms:modified>
</cp:coreProperties>
</file>