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gloves    </w:t>
      </w:r>
      <w:r>
        <w:t xml:space="preserve">   shirt    </w:t>
      </w:r>
      <w:r>
        <w:t xml:space="preserve">   ticket    </w:t>
      </w:r>
      <w:r>
        <w:t xml:space="preserve">   cornerflag    </w:t>
      </w:r>
      <w:r>
        <w:t xml:space="preserve">   medal    </w:t>
      </w:r>
      <w:r>
        <w:t xml:space="preserve">   trophy    </w:t>
      </w:r>
      <w:r>
        <w:t xml:space="preserve">   stopwatch    </w:t>
      </w:r>
      <w:r>
        <w:t xml:space="preserve">   whistle    </w:t>
      </w:r>
      <w:r>
        <w:t xml:space="preserve">   flag    </w:t>
      </w:r>
      <w:r>
        <w:t xml:space="preserve">   boots    </w:t>
      </w:r>
      <w:r>
        <w:t xml:space="preserve">   scarf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 it</dc:title>
  <dcterms:created xsi:type="dcterms:W3CDTF">2021-10-11T10:28:27Z</dcterms:created>
  <dcterms:modified xsi:type="dcterms:W3CDTF">2021-10-11T10:28:27Z</dcterms:modified>
</cp:coreProperties>
</file>