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Kickapoo Indians</w:t>
      </w:r>
    </w:p>
    <w:p>
      <w:pPr>
        <w:pStyle w:val="Questions"/>
      </w:pPr>
      <w:r>
        <w:t xml:space="preserve">1. APKKCIOO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IMXOCE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SETAX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IPKICWU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IWAGMW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GALUQNOINA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TRAEG LAKSE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EEGAL SSPA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SIRRAVEESONT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DAMRITEG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Kickapoo Indians</dc:title>
  <dcterms:created xsi:type="dcterms:W3CDTF">2021-10-11T10:27:19Z</dcterms:created>
  <dcterms:modified xsi:type="dcterms:W3CDTF">2021-10-11T10:27:19Z</dcterms:modified>
</cp:coreProperties>
</file>