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Kickboxing </w:t>
      </w:r>
    </w:p>
    <w:p>
      <w:pPr>
        <w:pStyle w:val="Questions"/>
      </w:pPr>
      <w:r>
        <w:t xml:space="preserve">1. ECNAST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EVAEW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PUNHC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OBKCL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OKCIOSRDUKNEHU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ORKTOWFO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OOHK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OCOMB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PUPUTRCE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BJA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VOTPI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Kickboxing </dc:title>
  <dcterms:created xsi:type="dcterms:W3CDTF">2021-10-11T10:28:12Z</dcterms:created>
  <dcterms:modified xsi:type="dcterms:W3CDTF">2021-10-11T10:28:12Z</dcterms:modified>
</cp:coreProperties>
</file>