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Kicked 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dime does not listin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Dimes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Gabe’s ex girlfriend and new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Dime breaks?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Dimes character trait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Gabe is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yells at dime when she gets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Kicked  Out </dc:title>
  <dcterms:created xsi:type="dcterms:W3CDTF">2021-10-11T10:27:40Z</dcterms:created>
  <dcterms:modified xsi:type="dcterms:W3CDTF">2021-10-11T10:27:40Z</dcterms:modified>
</cp:coreProperties>
</file>