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Kicked Out</w:t>
      </w:r>
    </w:p>
    <w:p>
      <w:pPr>
        <w:pStyle w:val="Questions"/>
      </w:pPr>
      <w:r>
        <w:t xml:space="preserve">1. IBDINOETEDS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IDME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GEAB NEDORJ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FEWURC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EURSL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HRTACEE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EALN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NPASRET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SSRNMAEARIBG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EEDNR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Disobedient     </w:t>
      </w:r>
      <w:r>
        <w:t xml:space="preserve">   Dime    </w:t>
      </w:r>
      <w:r>
        <w:t xml:space="preserve">   Gabe jorden    </w:t>
      </w:r>
      <w:r>
        <w:t xml:space="preserve">   Curfew    </w:t>
      </w:r>
      <w:r>
        <w:t xml:space="preserve">   Rules    </w:t>
      </w:r>
      <w:r>
        <w:t xml:space="preserve">   Cheater     </w:t>
      </w:r>
      <w:r>
        <w:t xml:space="preserve">   Lena    </w:t>
      </w:r>
      <w:r>
        <w:t xml:space="preserve">   Parents     </w:t>
      </w:r>
      <w:r>
        <w:t xml:space="preserve">   Embarrassing     </w:t>
      </w:r>
      <w:r>
        <w:t xml:space="preserve">   Deren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Kicked Out</dc:title>
  <dcterms:created xsi:type="dcterms:W3CDTF">2021-10-11T10:27:42Z</dcterms:created>
  <dcterms:modified xsi:type="dcterms:W3CDTF">2021-10-11T10:27:42Z</dcterms:modified>
</cp:coreProperties>
</file>