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Kickin'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Kick Off    </w:t>
      </w:r>
      <w:r>
        <w:t xml:space="preserve">   In Bounds    </w:t>
      </w:r>
      <w:r>
        <w:t xml:space="preserve">   Halftime    </w:t>
      </w:r>
      <w:r>
        <w:t xml:space="preserve">   Halfback    </w:t>
      </w:r>
      <w:r>
        <w:t xml:space="preserve">   Goalie    </w:t>
      </w:r>
      <w:r>
        <w:t xml:space="preserve">   Goal    </w:t>
      </w:r>
      <w:r>
        <w:t xml:space="preserve">   Full Back    </w:t>
      </w:r>
      <w:r>
        <w:t xml:space="preserve">   Free Kick    </w:t>
      </w:r>
      <w:r>
        <w:t xml:space="preserve">   Foul    </w:t>
      </w:r>
      <w:r>
        <w:t xml:space="preserve">   Forward    </w:t>
      </w:r>
      <w:r>
        <w:t xml:space="preserve">   Field    </w:t>
      </w:r>
      <w:r>
        <w:t xml:space="preserve">   Drop Kick    </w:t>
      </w:r>
      <w:r>
        <w:t xml:space="preserve">   Dribble    </w:t>
      </w:r>
      <w:r>
        <w:t xml:space="preserve">   Defender    </w:t>
      </w:r>
      <w:r>
        <w:t xml:space="preserve">   Cleats    </w:t>
      </w:r>
      <w:r>
        <w:t xml:space="preserve">   Charge    </w:t>
      </w:r>
      <w:r>
        <w:t xml:space="preserve">   Breakaway    </w:t>
      </w:r>
      <w:r>
        <w:t xml:space="preserve">   Attacker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Kickin' It</dc:title>
  <dcterms:created xsi:type="dcterms:W3CDTF">2021-10-11T10:26:54Z</dcterms:created>
  <dcterms:modified xsi:type="dcterms:W3CDTF">2021-10-11T10:26:54Z</dcterms:modified>
</cp:coreProperties>
</file>