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Ronde's Math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Ronde wrote a poem for Miss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characters' friend who made the football team, but he is on a different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bully that was trying out for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Mrs.__________ helped Mrs. Barber stop a factory from being built in their neighborhood?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twins love and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mother of the two main characters?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twin who was quieter and liked History.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junior High that the brothers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Paco did not make the football team and joined ______ instead.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Coach ______ is the new football coach that coaches the twins.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Wheeler is Tiki's 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 who's favorite subject was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 Wheeler throw at his students when they were not paying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twins'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broke his leg and couldn't try out for the football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Kickoff</dc:title>
  <dcterms:created xsi:type="dcterms:W3CDTF">2021-10-11T10:27:21Z</dcterms:created>
  <dcterms:modified xsi:type="dcterms:W3CDTF">2021-10-11T10:27:21Z</dcterms:modified>
</cp:coreProperties>
</file>