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Kickoff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TAMPA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ATLANTA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OAKLAND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KANSAS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CINCINNATI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BUFFALO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Kickoff Time!</dc:title>
  <dcterms:created xsi:type="dcterms:W3CDTF">2021-10-11T10:27:54Z</dcterms:created>
  <dcterms:modified xsi:type="dcterms:W3CDTF">2021-10-11T10:27:54Z</dcterms:modified>
</cp:coreProperties>
</file>