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Kicks 99 GP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Chris O'Kelley    </w:t>
      </w:r>
      <w:r>
        <w:t xml:space="preserve">   Tee Gentry    </w:t>
      </w:r>
      <w:r>
        <w:t xml:space="preserve">   Wake Up Krew    </w:t>
      </w:r>
      <w:r>
        <w:t xml:space="preserve">   Country    </w:t>
      </w:r>
      <w:r>
        <w:t xml:space="preserve">   Fans    </w:t>
      </w:r>
      <w:r>
        <w:t xml:space="preserve">   Clay Walker    </w:t>
      </w:r>
      <w:r>
        <w:t xml:space="preserve">   Winner    </w:t>
      </w:r>
      <w:r>
        <w:t xml:space="preserve">   Carly Pearce    </w:t>
      </w:r>
      <w:r>
        <w:t xml:space="preserve">   Augusta    </w:t>
      </w:r>
      <w:r>
        <w:t xml:space="preserve">   Scotty McCreery    </w:t>
      </w:r>
      <w:r>
        <w:t xml:space="preserve">   Jess    </w:t>
      </w:r>
      <w:r>
        <w:t xml:space="preserve">   Brothers Osborne    </w:t>
      </w:r>
      <w:r>
        <w:t xml:space="preserve">   Dub    </w:t>
      </w:r>
      <w:r>
        <w:t xml:space="preserve">   Darius Rucker    </w:t>
      </w:r>
      <w:r>
        <w:t xml:space="preserve">   CSRA    </w:t>
      </w:r>
      <w:r>
        <w:t xml:space="preserve">   Jon Pardi    </w:t>
      </w:r>
      <w:r>
        <w:t xml:space="preserve">   Guitar Pull    </w:t>
      </w:r>
      <w:r>
        <w:t xml:space="preserve">   KICKS 99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Kicks 99 GP Word Search</dc:title>
  <dcterms:created xsi:type="dcterms:W3CDTF">2021-10-11T10:28:34Z</dcterms:created>
  <dcterms:modified xsi:type="dcterms:W3CDTF">2021-10-11T10:28:34Z</dcterms:modified>
</cp:coreProperties>
</file>