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Kicks and Punches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various sports or skills, mainly of Japanese origin, that originated as forms of self-defence or attack, such as judo, karate, and kendo.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Japanese system of unarmed combat and physical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 of unarmed combat derived from jujitsu and intended to train the body and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Asia or its people, customs, or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primarily unarmed Chinese martial art resembling karate.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way of the intercepting fist" in Cantonese.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Korean martial art characterized by kicking and circular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confrontation or struggle.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form of self-defence and martial art that uses locks, holds, throws, and the opponent's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formalized in Okinawa in the 17th century and popularized via Japan after about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self-defence martial art and combat sport based on grappling, ground fighting and submission holds.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 or propel forcibly with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strike with the fist.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modern Korean martial art similar to karate.</w:t>
            </w:r>
          </w:p>
        </w:tc>
      </w:tr>
    </w:tbl>
    <w:p>
      <w:pPr>
        <w:pStyle w:val="WordBankMedium"/>
      </w:pPr>
      <w:r>
        <w:t xml:space="preserve">   Kung fu    </w:t>
      </w:r>
      <w:r>
        <w:t xml:space="preserve">   Karate    </w:t>
      </w:r>
      <w:r>
        <w:t xml:space="preserve">   Judo    </w:t>
      </w:r>
      <w:r>
        <w:t xml:space="preserve">   Tae Kwon Do    </w:t>
      </w:r>
      <w:r>
        <w:t xml:space="preserve">   Jujitsu     </w:t>
      </w:r>
      <w:r>
        <w:t xml:space="preserve">   Aikido    </w:t>
      </w:r>
      <w:r>
        <w:t xml:space="preserve">   Fight    </w:t>
      </w:r>
      <w:r>
        <w:t xml:space="preserve">   Hapkido    </w:t>
      </w:r>
      <w:r>
        <w:t xml:space="preserve">   Brazilian Jiu-Jitsu    </w:t>
      </w:r>
      <w:r>
        <w:t xml:space="preserve">   Jeet Kune Do    </w:t>
      </w:r>
      <w:r>
        <w:t xml:space="preserve">   Martial arts    </w:t>
      </w:r>
      <w:r>
        <w:t xml:space="preserve">   Kicks    </w:t>
      </w:r>
      <w:r>
        <w:t xml:space="preserve">   Punches    </w:t>
      </w:r>
      <w:r>
        <w:t xml:space="preserve">   Asian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Kicks and Punches</dc:title>
  <dcterms:created xsi:type="dcterms:W3CDTF">2021-10-11T10:28:16Z</dcterms:created>
  <dcterms:modified xsi:type="dcterms:W3CDTF">2021-10-11T10:28:16Z</dcterms:modified>
</cp:coreProperties>
</file>