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Kicks and Punches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martial art Bruce Lee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way to foot and fist"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mouvement you do with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actor and a champion of UFC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kicks, no punches, practice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martial arts are...techniques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an opponent's own energy to toss aside or gain control of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mouvement you do with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Georges St-Pierre is a champion of...</w:t>
            </w:r>
          </w:p>
        </w:tc>
      </w:tr>
    </w:tbl>
    <w:p>
      <w:pPr>
        <w:pStyle w:val="WordBankMedium"/>
      </w:pPr>
      <w:r>
        <w:t xml:space="preserve">   UFC    </w:t>
      </w:r>
      <w:r>
        <w:t xml:space="preserve">   Jeet Kune Do    </w:t>
      </w:r>
      <w:r>
        <w:t xml:space="preserve">   kick    </w:t>
      </w:r>
      <w:r>
        <w:t xml:space="preserve">   punch    </w:t>
      </w:r>
      <w:r>
        <w:t xml:space="preserve">   fight    </w:t>
      </w:r>
      <w:r>
        <w:t xml:space="preserve">   Bruce Lee    </w:t>
      </w:r>
      <w:r>
        <w:t xml:space="preserve">   taekwondo    </w:t>
      </w:r>
      <w:r>
        <w:t xml:space="preserve">   jujitsu    </w:t>
      </w:r>
      <w:r>
        <w:t xml:space="preserve">   martial arts    </w:t>
      </w:r>
      <w:r>
        <w:t xml:space="preserve">   Aikido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Kicks and Punches</dc:title>
  <dcterms:created xsi:type="dcterms:W3CDTF">2021-10-11T10:28:18Z</dcterms:created>
  <dcterms:modified xsi:type="dcterms:W3CDTF">2021-10-11T10:28:18Z</dcterms:modified>
</cp:coreProperties>
</file>