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Genesis 1-2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Circumcision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Genesis 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Abimelech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Genesis 18-19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of Isaac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Genesis 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 and Rebecca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Genesis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of Jacob and Esau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Genesis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Jacob's 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Genesis 29-33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of Jacob and Esau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Genesis 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Genesis 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Rules in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Genesis 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Genesis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Cain, Abel, and Seth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Genesis 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Jacob's 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Genesis 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 of Ishmael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Genesis 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Death of Sarah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Genesis 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Noah and the Flood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Genesis 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Potipher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Genesis 12-15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Abraham's 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Genesis 41-50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Joseph's Coat of Many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Genesis 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Enoch and Methuselah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Genesis 6-10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Jacob and Rachel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Genesis 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Sodom and Gomorrah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Genesis 21-22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Dinah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Genesis 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Isaac's 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Genesis 39-40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Tower of Babel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Genesis 35-36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KidSng</dc:title>
  <dcterms:created xsi:type="dcterms:W3CDTF">2021-10-11T10:29:08Z</dcterms:created>
  <dcterms:modified xsi:type="dcterms:W3CDTF">2021-10-11T10:29:08Z</dcterms:modified>
</cp:coreProperties>
</file>