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Praise    </w:t>
      </w:r>
      <w:r>
        <w:t xml:space="preserve">   Psalms    </w:t>
      </w:r>
      <w:r>
        <w:t xml:space="preserve">   Worship    </w:t>
      </w:r>
      <w:r>
        <w:t xml:space="preserve">   Holy Spirit    </w:t>
      </w:r>
      <w:r>
        <w:t xml:space="preserve">   Bible    </w:t>
      </w:r>
      <w:r>
        <w:t xml:space="preserve">   God    </w:t>
      </w:r>
      <w:r>
        <w:t xml:space="preserve">   jesus    </w:t>
      </w:r>
      <w:r>
        <w:t xml:space="preserve">   jrzone    </w:t>
      </w:r>
      <w:r>
        <w:t xml:space="preserve">   myzone    </w:t>
      </w:r>
      <w:r>
        <w:t xml:space="preserve">   bigzone    </w:t>
      </w:r>
      <w:r>
        <w:t xml:space="preserve">   lilzone    </w:t>
      </w:r>
      <w:r>
        <w:t xml:space="preserve">   Kidzone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KidZone</dc:title>
  <dcterms:created xsi:type="dcterms:W3CDTF">2021-10-11T10:28:56Z</dcterms:created>
  <dcterms:modified xsi:type="dcterms:W3CDTF">2021-10-11T10:28:56Z</dcterms:modified>
</cp:coreProperties>
</file>