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Christians    </w:t>
      </w:r>
      <w:r>
        <w:t xml:space="preserve">   eternal life    </w:t>
      </w:r>
      <w:r>
        <w:t xml:space="preserve">   Bible    </w:t>
      </w:r>
      <w:r>
        <w:t xml:space="preserve">   people    </w:t>
      </w:r>
      <w:r>
        <w:t xml:space="preserve">   luke    </w:t>
      </w:r>
      <w:r>
        <w:t xml:space="preserve">   foursquare    </w:t>
      </w:r>
      <w:r>
        <w:t xml:space="preserve">   church    </w:t>
      </w:r>
      <w:r>
        <w:t xml:space="preserve">   paul    </w:t>
      </w:r>
      <w:r>
        <w:t xml:space="preserve">   john    </w:t>
      </w:r>
      <w:r>
        <w:t xml:space="preserve">   Jeremiah    </w:t>
      </w:r>
      <w:r>
        <w:t xml:space="preserve">   love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KidZone </dc:title>
  <dcterms:created xsi:type="dcterms:W3CDTF">2021-10-11T10:27:29Z</dcterms:created>
  <dcterms:modified xsi:type="dcterms:W3CDTF">2021-10-11T10:27:29Z</dcterms:modified>
</cp:coreProperties>
</file>