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Love    </w:t>
      </w:r>
      <w:r>
        <w:t xml:space="preserve">   Jeremiah    </w:t>
      </w:r>
      <w:r>
        <w:t xml:space="preserve">   John    </w:t>
      </w:r>
      <w:r>
        <w:t xml:space="preserve">   Paul    </w:t>
      </w:r>
      <w:r>
        <w:t xml:space="preserve">   Church    </w:t>
      </w:r>
      <w:r>
        <w:t xml:space="preserve">   Fourquare    </w:t>
      </w:r>
      <w:r>
        <w:t xml:space="preserve">   Luke    </w:t>
      </w:r>
      <w:r>
        <w:t xml:space="preserve">   People    </w:t>
      </w:r>
      <w:r>
        <w:t xml:space="preserve">   Bible    </w:t>
      </w:r>
      <w:r>
        <w:t xml:space="preserve">   Eternal Life    </w:t>
      </w:r>
      <w:r>
        <w:t xml:space="preserve">   Christians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KidZone</dc:title>
  <dcterms:created xsi:type="dcterms:W3CDTF">2021-10-11T10:27:31Z</dcterms:created>
  <dcterms:modified xsi:type="dcterms:W3CDTF">2021-10-11T10:27:31Z</dcterms:modified>
</cp:coreProperties>
</file>