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BUGS    </w:t>
      </w:r>
      <w:r>
        <w:t xml:space="preserve">   CORDUROY    </w:t>
      </w:r>
      <w:r>
        <w:t xml:space="preserve">   DANDELIONS    </w:t>
      </w:r>
      <w:r>
        <w:t xml:space="preserve">   EMERGENCY    </w:t>
      </w:r>
      <w:r>
        <w:t xml:space="preserve">   FLIPPED    </w:t>
      </w:r>
      <w:r>
        <w:t xml:space="preserve">   FRINDLE    </w:t>
      </w:r>
      <w:r>
        <w:t xml:space="preserve">   HOLES    </w:t>
      </w:r>
      <w:r>
        <w:t xml:space="preserve">   MADELINE    </w:t>
      </w:r>
      <w:r>
        <w:t xml:space="preserve">   MATILDA    </w:t>
      </w:r>
      <w:r>
        <w:t xml:space="preserve">   SCHOOLED    </w:t>
      </w:r>
      <w:r>
        <w:t xml:space="preserve">   SLOB    </w:t>
      </w:r>
      <w:r>
        <w:t xml:space="preserve">   STARGIRL    </w:t>
      </w:r>
      <w:r>
        <w:t xml:space="preserve">   TOOTLE    </w:t>
      </w:r>
      <w:r>
        <w:t xml:space="preserve">   TRASH    </w:t>
      </w:r>
      <w:r>
        <w:t xml:space="preserve">   WONDER    </w:t>
      </w:r>
      <w:r>
        <w:t xml:space="preserve">   WUMBERS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Books</dc:title>
  <dcterms:created xsi:type="dcterms:W3CDTF">2021-10-11T10:26:51Z</dcterms:created>
  <dcterms:modified xsi:type="dcterms:W3CDTF">2021-10-11T10:26:51Z</dcterms:modified>
</cp:coreProperties>
</file>