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Kid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kid city    </w:t>
      </w:r>
      <w:r>
        <w:t xml:space="preserve">   wristbands    </w:t>
      </w:r>
      <w:r>
        <w:t xml:space="preserve">   unlimited play    </w:t>
      </w:r>
      <w:r>
        <w:t xml:space="preserve">   summer camp    </w:t>
      </w:r>
      <w:r>
        <w:t xml:space="preserve">   structure    </w:t>
      </w:r>
      <w:r>
        <w:t xml:space="preserve">   sports court    </w:t>
      </w:r>
      <w:r>
        <w:t xml:space="preserve">   socks    </w:t>
      </w:r>
      <w:r>
        <w:t xml:space="preserve">   mini cars    </w:t>
      </w:r>
      <w:r>
        <w:t xml:space="preserve">   lazer maze    </w:t>
      </w:r>
      <w:r>
        <w:t xml:space="preserve">   gift cards    </w:t>
      </w:r>
      <w:r>
        <w:t xml:space="preserve">   fundraising     </w:t>
      </w:r>
      <w:r>
        <w:t xml:space="preserve">   fun    </w:t>
      </w:r>
      <w:r>
        <w:t xml:space="preserve">   enjoyment    </w:t>
      </w:r>
      <w:r>
        <w:t xml:space="preserve">   drop in    </w:t>
      </w:r>
      <w:r>
        <w:t xml:space="preserve">   canteen    </w:t>
      </w:r>
      <w:r>
        <w:t xml:space="preserve">   bouncy castle    </w:t>
      </w:r>
      <w:r>
        <w:t xml:space="preserve">   birthday parties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 CIty</dc:title>
  <dcterms:created xsi:type="dcterms:W3CDTF">2021-10-11T10:26:54Z</dcterms:created>
  <dcterms:modified xsi:type="dcterms:W3CDTF">2021-10-11T10:26:54Z</dcterms:modified>
</cp:coreProperties>
</file>