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 Icarus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Amazon Pandora    </w:t>
      </w:r>
      <w:r>
        <w:t xml:space="preserve">   Arlon    </w:t>
      </w:r>
      <w:r>
        <w:t xml:space="preserve">   Cragalanche    </w:t>
      </w:r>
      <w:r>
        <w:t xml:space="preserve">   Dark Lord Gaol    </w:t>
      </w:r>
      <w:r>
        <w:t xml:space="preserve">   Dark Pit    </w:t>
      </w:r>
      <w:r>
        <w:t xml:space="preserve">   Hades    </w:t>
      </w:r>
      <w:r>
        <w:t xml:space="preserve">   Hewdraw    </w:t>
      </w:r>
      <w:r>
        <w:t xml:space="preserve">   Magnus    </w:t>
      </w:r>
      <w:r>
        <w:t xml:space="preserve">   Medusa    </w:t>
      </w:r>
      <w:r>
        <w:t xml:space="preserve">   Palutena    </w:t>
      </w:r>
      <w:r>
        <w:t xml:space="preserve">   Pandora    </w:t>
      </w:r>
      <w:r>
        <w:t xml:space="preserve">   Phosphora    </w:t>
      </w:r>
      <w:r>
        <w:t xml:space="preserve">   Pit    </w:t>
      </w:r>
      <w:r>
        <w:t xml:space="preserve">   Pyrrhon    </w:t>
      </w:r>
      <w:r>
        <w:t xml:space="preserve">   Thanatos    </w:t>
      </w:r>
      <w:r>
        <w:t xml:space="preserve">   Twinbellows    </w:t>
      </w:r>
      <w:r>
        <w:t xml:space="preserve">   Viridi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 Icarus</dc:title>
  <dcterms:created xsi:type="dcterms:W3CDTF">2021-10-11T10:28:38Z</dcterms:created>
  <dcterms:modified xsi:type="dcterms:W3CDTF">2021-10-11T10:28:38Z</dcterms:modified>
</cp:coreProperties>
</file>