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 Lawyer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Theodore hated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Theodore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Theodore's parents were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case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main Lawyer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Kid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accused of what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they gathered for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Theodore's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 Duffy's sister was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 Lawyer</dc:title>
  <dcterms:created xsi:type="dcterms:W3CDTF">2021-10-11T10:26:59Z</dcterms:created>
  <dcterms:modified xsi:type="dcterms:W3CDTF">2021-10-11T10:26:59Z</dcterms:modified>
</cp:coreProperties>
</file>