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 Owner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spread offense Jackson became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starting QB before Ryan?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offense does Ryan like to run?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Everything in Texas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state do they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Ryan's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Ryan's mom and dad got a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Ryan's mom made him sit the bench because she didn't want him to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happened to Ryan's dad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does Ryan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Before the spread offense where did Ryan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is the Cowboys QB?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position does Ryan play?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Ryan became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Did Ryan lose or win the last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team does Ryan want to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Ryan's coach?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sport is the book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Ryan's step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Ryan in middle school or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team dies Dillon play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school does Ryan play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Before the spread offense where did Jackson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Ryan felt ___ when no one realized he owned the Cowboys?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the Cowboy's coach?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 Owner</dc:title>
  <dcterms:created xsi:type="dcterms:W3CDTF">2021-10-11T10:27:34Z</dcterms:created>
  <dcterms:modified xsi:type="dcterms:W3CDTF">2021-10-11T10:27:34Z</dcterms:modified>
</cp:coreProperties>
</file>