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 Owner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Izzy    </w:t>
      </w:r>
      <w:r>
        <w:t xml:space="preserve">   Tim Green    </w:t>
      </w:r>
      <w:r>
        <w:t xml:space="preserve">   Kick Off    </w:t>
      </w:r>
      <w:r>
        <w:t xml:space="preserve">   Field Goal    </w:t>
      </w:r>
      <w:r>
        <w:t xml:space="preserve">   Troy Aikman    </w:t>
      </w:r>
      <w:r>
        <w:t xml:space="preserve">   Touchdown    </w:t>
      </w:r>
      <w:r>
        <w:t xml:space="preserve">   Kid    </w:t>
      </w:r>
      <w:r>
        <w:t xml:space="preserve">   Knights    </w:t>
      </w:r>
      <w:r>
        <w:t xml:space="preserve">   Highland    </w:t>
      </w:r>
      <w:r>
        <w:t xml:space="preserve">   Dillion    </w:t>
      </w:r>
      <w:r>
        <w:t xml:space="preserve">   Jackson    </w:t>
      </w:r>
      <w:r>
        <w:t xml:space="preserve">   Ryan    </w:t>
      </w:r>
      <w:r>
        <w:t xml:space="preserve">   Owner    </w:t>
      </w:r>
      <w:r>
        <w:t xml:space="preserve">   Cowboys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 Owner</dc:title>
  <dcterms:created xsi:type="dcterms:W3CDTF">2021-10-11T10:27:50Z</dcterms:created>
  <dcterms:modified xsi:type="dcterms:W3CDTF">2021-10-11T10:27:50Z</dcterms:modified>
</cp:coreProperties>
</file>