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 Reporters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recover from being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in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 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something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spill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comes after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color of your skin when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take air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time to get on 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hand of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 days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of a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 in front of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fun of in a playful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support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walk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sound you make when you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bucket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 Reporters</dc:title>
  <dcterms:created xsi:type="dcterms:W3CDTF">2021-10-11T10:27:12Z</dcterms:created>
  <dcterms:modified xsi:type="dcterms:W3CDTF">2021-10-11T10:27:12Z</dcterms:modified>
</cp:coreProperties>
</file>