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Sheriff and the Terrible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BOOM    </w:t>
      </w:r>
      <w:r>
        <w:t xml:space="preserve">   DINOSAUR    </w:t>
      </w:r>
      <w:r>
        <w:t xml:space="preserve">   JAIL    </w:t>
      </w:r>
      <w:r>
        <w:t xml:space="preserve">   KID    </w:t>
      </w:r>
      <w:r>
        <w:t xml:space="preserve">   MAYOR    </w:t>
      </w:r>
      <w:r>
        <w:t xml:space="preserve">   REWARD    </w:t>
      </w:r>
      <w:r>
        <w:t xml:space="preserve">   SHERIFF    </w:t>
      </w:r>
      <w:r>
        <w:t xml:space="preserve">   TERRIBLE    </w:t>
      </w:r>
      <w:r>
        <w:t xml:space="preserve">   TOADS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Sheriff and the Terrible Toads</dc:title>
  <dcterms:created xsi:type="dcterms:W3CDTF">2021-10-11T10:27:08Z</dcterms:created>
  <dcterms:modified xsi:type="dcterms:W3CDTF">2021-10-11T10:27:08Z</dcterms:modified>
</cp:coreProperties>
</file>