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Kiddie Crunch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laine    </w:t>
      </w:r>
      <w:r>
        <w:t xml:space="preserve">   diabetes    </w:t>
      </w:r>
      <w:r>
        <w:t xml:space="preserve">   michelle    </w:t>
      </w:r>
      <w:r>
        <w:t xml:space="preserve">   liz    </w:t>
      </w:r>
      <w:r>
        <w:t xml:space="preserve">   char-char    </w:t>
      </w:r>
      <w:r>
        <w:t xml:space="preserve">   new york    </w:t>
      </w:r>
      <w:r>
        <w:t xml:space="preserve">   charlotte    </w:t>
      </w:r>
      <w:r>
        <w:t xml:space="preserve">   kid-kit    </w:t>
      </w:r>
      <w:r>
        <w:t xml:space="preserve">   kristy    </w:t>
      </w:r>
      <w:r>
        <w:t xml:space="preserve">   mary anne    </w:t>
      </w:r>
      <w:r>
        <w:t xml:space="preserve">   claudia    </w:t>
      </w:r>
      <w:r>
        <w:t xml:space="preserve">   sitter    </w:t>
      </w:r>
      <w:r>
        <w:t xml:space="preserve">   club    </w:t>
      </w:r>
      <w:r>
        <w:t xml:space="preserve">   Stacey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Kiddie Crunch Word Find</dc:title>
  <dcterms:created xsi:type="dcterms:W3CDTF">2021-10-11T10:27:43Z</dcterms:created>
  <dcterms:modified xsi:type="dcterms:W3CDTF">2021-10-11T10:27:43Z</dcterms:modified>
</cp:coreProperties>
</file>